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Богатырева В.И.,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Владимира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.11.2024 в </w:t>
      </w:r>
      <w:r>
        <w:rPr>
          <w:rStyle w:val="cat-Timegrp-24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035543101012408</w:t>
      </w:r>
      <w:r>
        <w:rPr>
          <w:rFonts w:ascii="Times New Roman" w:eastAsia="Times New Roman" w:hAnsi="Times New Roman" w:cs="Times New Roman"/>
          <w:sz w:val="28"/>
          <w:szCs w:val="28"/>
        </w:rPr>
        <w:t>2601108267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Богатырев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0355431010124082601108267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В.И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Богатырева Владимира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0412365400575001072520188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SumInWordsgrp-21rplc-27">
    <w:name w:val="cat-SumInWords grp-21 rplc-27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